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申请认定就业困难人员承诺书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664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</w:rPr>
        <w:t>申请人在申请就业困难人员认定时已详细阅读《山西省就业困难人员认定管理办法》，充</w:t>
      </w: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</w:rPr>
        <w:t>了解并清楚知晓文件内容。申请人本着诚信原则，保证申请材料和承诺信息的真实性，对申请人提供虚假材料和虚假承诺的，一经查实，同意县（市、区）人力资源社会保障部门即刻注销就业困难人员身份；正在享受相关就业帮扶政策即时停止；已享受相关补贴资金立即退回；涉嫌犯罪的，同意移交有关部门</w:t>
      </w: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pacing w:val="6"/>
          <w:w w:val="100"/>
          <w:sz w:val="32"/>
          <w:szCs w:val="32"/>
        </w:rPr>
        <w:t>理。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450850</wp:posOffset>
                </wp:positionV>
                <wp:extent cx="153035" cy="263525"/>
                <wp:effectExtent l="0" t="0" r="18415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2395" y="5581650"/>
                          <a:ext cx="153035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85pt;margin-top:35.5pt;height:20.75pt;width:12.05pt;z-index:251659264;mso-width-relative:page;mso-height-relative:page;" fillcolor="#FFFFFF [3201]" filled="t" stroked="f" coordsize="21600,21600" o:gfxdata="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cTdvjVAAAA&#10;CgEAAA8AAAAAAAAAAQAgAAAAIgAAAGRycy9kb3ducmV2LnhtbFBLAQIUABQAAAAIAIdO4kAXD0LI&#10;WQIAAJo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申请人本人如实填写以下承诺部分：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3237865</wp:posOffset>
                </wp:positionH>
                <wp:positionV relativeFrom="paragraph">
                  <wp:posOffset>261620</wp:posOffset>
                </wp:positionV>
                <wp:extent cx="227076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0865" y="5805170"/>
                          <a:ext cx="22707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95pt;margin-top:20.6pt;height:0pt;width:178.8pt;z-index:251663360;mso-width-relative:page;mso-height-relative:page;" filled="f" stroked="t" coordsize="21600,21600" o:gfxdata="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nUZ&#10;iNYAAAAJAQAADwAAAAAAAAABACAAAAAiAAAAZHJzL2Rvd25yZXYueG1sUEsBAhQAFAAAAAgAh07i&#10;QKf2vZTrAQAAtAMAAA4AAAAAAAAAAQAgAAAAJQEAAGRycy9lMm9Eb2MueG1sUEsFBgAAAAAGAAYA&#10;WQEAAII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255270</wp:posOffset>
                </wp:positionV>
                <wp:extent cx="3751580" cy="698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63850" y="6332220"/>
                          <a:ext cx="3751580" cy="69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5.5pt;margin-top:20.1pt;height:0.55pt;width:295.4pt;z-index:251664384;mso-width-relative:page;mso-height-relative:page;" filled="f" stroked="t" coordsize="21600,21600" o:gfxdata="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8yj0/aAAAACQEAAA8AAAAAAAAAAQAgAAAAIgAAAGRycy9kb3ducmV2LnhtbFBLAQIU&#10;ABQAAAAIAIdO4kAwLPpS8QEAAMEDAAAOAAAAAAAAAAEAIAAAACkBAABkcnMvZTJvRG9jLnhtbFBL&#10;BQYAAAAABgAGAFkBAACM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40640</wp:posOffset>
                </wp:positionV>
                <wp:extent cx="153035" cy="209550"/>
                <wp:effectExtent l="0" t="0" r="1841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0895" y="6167755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1pt;margin-top:3.2pt;height:16.5pt;width:12.05pt;z-index:251660288;mso-width-relative:page;mso-height-relative:page;" fillcolor="#FFFFFF [3201]" filled="t" stroked="f" coordsize="21600,21600" o:gfxdata="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RB/CXV&#10;AAAACAEAAA8AAAAAAAAAAQAgAAAAIgAAAGRycy9kb3ducmV2LnhtbFBLAQIUABQAAAAIAIdO4kD3&#10;i/19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申请困难人员类型：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287655</wp:posOffset>
                </wp:positionV>
                <wp:extent cx="102616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65" y="6808470"/>
                          <a:ext cx="10261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95pt;margin-top:22.65pt;height:0pt;width:80.8pt;z-index:251665408;mso-width-relative:page;mso-height-relative:page;" filled="f" stroked="t" coordsize="21600,21600" o:gfxdata="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yos4&#10;1gAAAAkBAAAPAAAAAAAAAAEAIAAAACIAAABkcnMvZG93bnJldi54bWxQSwECFAAUAAAACACHTuJA&#10;8YqlIOoBAAC0AwAADgAAAAAAAAABACAAAAAlAQAAZHJzL2Uyb0RvYy54bWxQSwUGAAAAAAYABgBZ&#10;AQAAgQ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36830</wp:posOffset>
                </wp:positionV>
                <wp:extent cx="153035" cy="209550"/>
                <wp:effectExtent l="0" t="0" r="18415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3445" y="6556375"/>
                          <a:ext cx="15303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35pt;margin-top:2.9pt;height:16.5pt;width:12.05pt;z-index:251661312;mso-width-relative:page;mso-height-relative:page;" fillcolor="#FFFFFF [3201]" filled="t" stroked="f" coordsize="21600,21600" o:gfxdata="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kbprDTAAAA&#10;CAEAAA8AAAAAAAAAAQAgAAAAIgAAAGRycy9kb3ducmV2LnhtbFBLAQIUABQAAAAIAIdO4kBxoUDZ&#10;WwIAAJoEAAAOAAAAAAAAAAEAIAAAACI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申请人婚姻状态：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bidi w:val="0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有无子女：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子女婚姻状态：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（仅零就业家庭人员选择此项）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708" w:firstLineChars="200"/>
        <w:textAlignment w:val="auto"/>
        <w:rPr>
          <w:rFonts w:hint="eastAsia" w:ascii="仿宋_GB2312" w:hAnsi="仿宋_GB2312" w:eastAsia="仿宋_GB2312" w:cs="仿宋_GB2312"/>
          <w:spacing w:val="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本人已知晓认定及退出条件，并承诺：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7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1.本人提交的所有材料真实有效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708" w:firstLineChars="200"/>
        <w:textAlignment w:val="auto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2.本人处于失业状态、不存在不予认定情况，并知晓退出条件。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247650</wp:posOffset>
                </wp:positionV>
                <wp:extent cx="156083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22520" y="1162050"/>
                          <a:ext cx="15608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.6pt;margin-top:19.5pt;height:0pt;width:122.9pt;z-index:251666432;mso-width-relative:page;mso-height-relative:page;" filled="f" stroked="t" coordsize="21600,21600" o:gfxdata="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wsg8PV&#10;AAAACQEAAA8AAAAAAAAAAQAgAAAAIgAAAGRycy9kb3ducmV2LnhtbFBLAQIUABQAAAAIAIdO4kCw&#10;s8yJ6gEAALQDAAAOAAAAAAAAAAEAIAAAACQBAABkcnMvZTJvRG9jLnhtbFBLBQYAAAAABgAGAFkB&#10;AACABQAAAAA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-12700</wp:posOffset>
                </wp:positionV>
                <wp:extent cx="256540" cy="805815"/>
                <wp:effectExtent l="0" t="0" r="10160" b="1333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96355" y="901700"/>
                          <a:ext cx="256540" cy="80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65pt;margin-top:-1pt;height:63.45pt;width:20.2pt;z-index:251662336;mso-width-relative:page;mso-height-relative:page;" fillcolor="#FFFFFF [3201]" filled="t" stroked="f" coordsize="21600,21600" o:gfxdata="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iphgD9YA&#10;AAAKAQAADwAAAAAAAAABACAAAAAiAAAAZHJzL2Rvd25yZXYueG1sUEsBAhQAFAAAAAgAh07iQIM1&#10;qJhaAgAAmQ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3.其他承诺事项（由申请人本人填写）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658495</wp:posOffset>
                </wp:positionV>
                <wp:extent cx="5355590" cy="0"/>
                <wp:effectExtent l="0" t="4445" r="0" b="508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970" y="1836420"/>
                          <a:ext cx="53555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51.85pt;height:0pt;width:421.7pt;z-index:251668480;mso-width-relative:page;mso-height-relative:page;" filled="f" stroked="t" coordsize="21600,21600" o:gfxdata="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Pzswm1QAA&#10;AAkBAAAPAAAAAAAAAAEAIAAAACIAAABkcnMvZG93bnJldi54bWxQSwECFAAUAAAACACHTuJA6EZj&#10;hugBAAC2AwAADgAAAAAAAAABACAAAAAkAQAAZHJzL2Uyb0RvYy54bWxQSwUGAAAAAAYABgBZAQAA&#10;fg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313690</wp:posOffset>
                </wp:positionV>
                <wp:extent cx="5356225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9350" y="1491615"/>
                          <a:ext cx="53562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24.7pt;height:0pt;width:421.75pt;z-index:251667456;mso-width-relative:page;mso-height-relative:page;" filled="f" stroked="t" coordsize="21600,21600" o:gfxdata="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1TS5dMA&#10;AAAHAQAADwAAAAAAAAABACAAAAAiAAAAZHJzL2Rvd25yZXYueG1sUEsBAhQAFAAAAAgAh07iQA7H&#10;TlHrAQAAtAMAAA4AAAAAAAAAAQAgAAAAIgEAAGRycy9lMm9Eb2MueG1sUEsFBgAAAAAGAAYAWQEA&#10;AH8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6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以上承诺真实有效，本人自愿接受有关部门对上述承诺随时进行核实，如有虚假，愿承担由此造成的一切经济损失和法律责任。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firstLine="42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承诺人(签字按手印)：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firstLine="42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调查核实结果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444" w:firstLineChars="200"/>
        <w:textAlignment w:val="auto"/>
        <w:rPr>
          <w:rFonts w:hint="eastAsia" w:ascii="楷体" w:hAnsi="楷体" w:eastAsia="楷体" w:cs="楷体"/>
          <w:spacing w:val="6"/>
          <w:sz w:val="21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664" w:firstLineChars="200"/>
        <w:textAlignment w:val="auto"/>
        <w:rPr>
          <w:rFonts w:hint="eastAsia" w:ascii="楷体" w:hAnsi="楷体" w:eastAsia="楷体" w:cs="楷体"/>
          <w:spacing w:val="6"/>
          <w:sz w:val="32"/>
          <w:szCs w:val="32"/>
        </w:rPr>
      </w:pPr>
      <w:r>
        <w:rPr>
          <w:rFonts w:hint="eastAsia" w:ascii="楷体" w:hAnsi="楷体" w:eastAsia="楷体" w:cs="楷体"/>
          <w:spacing w:val="6"/>
          <w:sz w:val="32"/>
          <w:szCs w:val="32"/>
        </w:rPr>
        <w:t>街道（乡镇）公共就业服务机构于</w:t>
      </w:r>
      <w:r>
        <w:rPr>
          <w:rFonts w:hint="eastAsia" w:ascii="楷体" w:hAnsi="楷体" w:eastAsia="楷体" w:cs="楷体"/>
          <w:spacing w:val="6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pacing w:val="6"/>
          <w:sz w:val="32"/>
          <w:szCs w:val="32"/>
        </w:rPr>
        <w:t xml:space="preserve">年 </w:t>
      </w:r>
      <w:r>
        <w:rPr>
          <w:rFonts w:hint="eastAsia" w:ascii="楷体" w:hAnsi="楷体" w:eastAsia="楷体" w:cs="楷体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pacing w:val="6"/>
          <w:sz w:val="32"/>
          <w:szCs w:val="32"/>
        </w:rPr>
        <w:t>月</w:t>
      </w:r>
      <w:r>
        <w:rPr>
          <w:rFonts w:hint="eastAsia" w:ascii="楷体" w:hAnsi="楷体" w:eastAsia="楷体" w:cs="楷体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6"/>
          <w:sz w:val="32"/>
          <w:szCs w:val="32"/>
        </w:rPr>
        <w:t>日，对承诺人承诺的相关信息进行实地调查核实，未发现相关承诺与事实不符的情况。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664" w:firstLineChars="200"/>
        <w:textAlignment w:val="auto"/>
        <w:rPr>
          <w:rFonts w:hint="eastAsia" w:ascii="楷体" w:hAnsi="楷体" w:eastAsia="楷体" w:cs="楷体"/>
          <w:spacing w:val="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调查核实人(签字）：</w:t>
      </w: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11"/>
          <w:szCs w:val="11"/>
        </w:rPr>
      </w:pPr>
    </w:p>
    <w:p>
      <w:pPr>
        <w:keepNext w:val="0"/>
        <w:keepLines w:val="0"/>
        <w:pageBreakBefore w:val="0"/>
        <w:widowControl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楷体" w:hAnsi="楷体" w:eastAsia="楷体" w:cs="楷体"/>
          <w:sz w:val="32"/>
          <w:szCs w:val="32"/>
        </w:rPr>
        <w:t>街道（乡镇）经办人（签字）：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DlhNTgzNTY4ZTdhNWY0MGZhNDQ4NTNmNjBlYTAifQ=="/>
  </w:docVars>
  <w:rsids>
    <w:rsidRoot w:val="00B47730"/>
    <w:rsid w:val="00034616"/>
    <w:rsid w:val="0006063C"/>
    <w:rsid w:val="0015074B"/>
    <w:rsid w:val="001D1182"/>
    <w:rsid w:val="0029639D"/>
    <w:rsid w:val="00326F90"/>
    <w:rsid w:val="00707EFF"/>
    <w:rsid w:val="00AA1D8D"/>
    <w:rsid w:val="00B47730"/>
    <w:rsid w:val="00CB0664"/>
    <w:rsid w:val="00FC693F"/>
    <w:rsid w:val="10912CA7"/>
    <w:rsid w:val="28C56DAB"/>
    <w:rsid w:val="42500FB3"/>
    <w:rsid w:val="4F2C6CE8"/>
    <w:rsid w:val="51F244A8"/>
    <w:rsid w:val="62AE40EB"/>
    <w:rsid w:val="713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527</Characters>
  <Lines>0</Lines>
  <Paragraphs>0</Paragraphs>
  <TotalTime>89</TotalTime>
  <ScaleCrop>false</ScaleCrop>
  <LinksUpToDate>false</LinksUpToDate>
  <CharactersWithSpaces>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ztl</cp:lastModifiedBy>
  <dcterms:modified xsi:type="dcterms:W3CDTF">2024-07-04T02:50:00Z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83046F667C804527AFB4B3B4CE49044C_12</vt:lpwstr>
  </property>
</Properties>
</file>