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jc w:val="center"/>
      </w:pPr>
      <w:r>
        <w:rPr>
          <w:rFonts w:hint="eastAsia" w:ascii="宋体" w:hAnsi="宋体" w:eastAsia="宋体"/>
          <w:color w:val="000000"/>
          <w:sz w:val="48"/>
        </w:rPr>
        <w:t>濯田镇</w:t>
      </w:r>
      <w:r>
        <w:rPr>
          <w:rFonts w:hint="eastAsia" w:ascii="宋体" w:hAnsi="宋体" w:eastAsia="宋体"/>
          <w:color w:val="000000"/>
          <w:sz w:val="48"/>
        </w:rPr>
        <w:t>综合</w:t>
      </w:r>
      <w:r>
        <w:rPr>
          <w:rFonts w:hint="eastAsia" w:ascii="宋体" w:hAnsi="宋体" w:eastAsia="宋体"/>
          <w:color w:val="000000"/>
          <w:sz w:val="48"/>
        </w:rPr>
        <w:t>执法队</w:t>
      </w:r>
      <w:r>
        <w:rPr>
          <w:rFonts w:hint="eastAsia" w:ascii="宋体" w:hAnsi="宋体" w:eastAsia="宋体"/>
          <w:color w:val="000000"/>
          <w:sz w:val="48"/>
        </w:rPr>
        <w:t>协管员</w:t>
      </w:r>
      <w:r>
        <w:rPr>
          <w:rFonts w:hint="eastAsia" w:ascii="宋体" w:hAnsi="宋体" w:eastAsia="宋体"/>
          <w:color w:val="000000"/>
          <w:sz w:val="48"/>
        </w:rPr>
        <w:t>招聘申请表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姓名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性别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学历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近期两寸免冠证件彩照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政治面貌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身份证号码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户籍所在地（填至乡镇）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婚姻状况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现工作单位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家庭住址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联系方式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学习简历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工作经历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工作期间受过的奖励或处分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承诺书</w:t>
      </w:r>
    </w:p>
    <w:p>
      <w:pPr>
        <w:jc w:val="center"/>
      </w:pPr>
      <w:r>
        <w:rPr>
          <w:rFonts w:hint="eastAsia" w:ascii="宋体" w:hAnsi="宋体" w:eastAsia="宋体"/>
          <w:color w:val="000000"/>
          <w:sz w:val="24"/>
        </w:rPr>
        <w:t>本人承诺以上所填内容均真实，如有不实之处，一经查实，作</w:t>
      </w:r>
      <w:r>
        <w:rPr>
          <w:rFonts w:hint="eastAsia" w:ascii="宋体" w:hAnsi="宋体" w:eastAsia="宋体"/>
          <w:color w:val="FF0000"/>
          <w:sz w:val="24"/>
        </w:rPr>
        <w:t>自动</w:t>
      </w:r>
      <w:r>
        <w:rPr>
          <w:rFonts w:hint="eastAsia" w:ascii="宋体" w:hAnsi="宋体" w:eastAsia="宋体"/>
          <w:color w:val="FF0000"/>
          <w:sz w:val="24"/>
        </w:rPr>
        <w:t>弃权</w:t>
      </w:r>
      <w:r>
        <w:rPr>
          <w:rFonts w:hint="eastAsia" w:ascii="宋体" w:hAnsi="宋体" w:eastAsia="宋体"/>
          <w:color w:val="000000"/>
          <w:sz w:val="24"/>
        </w:rPr>
        <w:t>处理，</w:t>
      </w:r>
      <w:r>
        <w:rPr>
          <w:rFonts w:hint="eastAsia" w:ascii="宋体" w:hAnsi="宋体" w:eastAsia="宋体"/>
          <w:color w:val="FF0000"/>
          <w:sz w:val="24"/>
        </w:rPr>
        <w:t>用工单位有权</w:t>
      </w:r>
      <w:r>
        <w:rPr>
          <w:rFonts w:hint="eastAsia" w:ascii="宋体" w:hAnsi="宋体" w:eastAsia="宋体"/>
          <w:color w:val="FF0000"/>
          <w:sz w:val="24"/>
        </w:rPr>
        <w:t>取消录用资格。</w:t>
      </w:r>
      <w:r>
        <w:rPr>
          <w:rFonts w:hint="eastAsia" w:ascii="宋体" w:hAnsi="宋体" w:eastAsia="宋体"/>
          <w:color w:val="000000"/>
          <w:sz w:val="24"/>
        </w:rPr>
        <w:t>承诺人：                        2021年</w:t>
      </w:r>
      <w:r>
        <w:rPr>
          <w:rFonts w:hint="eastAsia" w:ascii="宋体" w:hAnsi="宋体" w:eastAsia="宋体"/>
          <w:color w:val="000000"/>
          <w:sz w:val="24"/>
        </w:rPr>
        <w:t>   </w:t>
      </w:r>
      <w:r>
        <w:rPr>
          <w:rFonts w:hint="eastAsia" w:ascii="宋体" w:hAnsi="宋体" w:eastAsia="宋体"/>
          <w:color w:val="000000"/>
          <w:sz w:val="24"/>
        </w:rPr>
        <w:t> 月 </w:t>
      </w:r>
      <w:r>
        <w:rPr>
          <w:rFonts w:hint="eastAsia" w:ascii="宋体" w:hAnsi="宋体" w:eastAsia="宋体"/>
          <w:color w:val="000000"/>
          <w:sz w:val="24"/>
        </w:rPr>
        <w:t>   </w:t>
      </w:r>
      <w:r>
        <w:rPr>
          <w:rFonts w:hint="eastAsia" w:ascii="宋体" w:hAnsi="宋体" w:eastAsia="宋体"/>
          <w:color w:val="000000"/>
          <w:sz w:val="24"/>
        </w:rPr>
        <w:t> 日</w:t>
      </w:r>
    </w:p>
    <w:sectPr>
      <w:pgSz w:w="11906" w:h="16838"/>
      <w:pgMar w:top="1440" w:right="1800" w:bottom="1440" w:left="1800" w:header="851" w:footer="992" w:gutter="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doNotExpandShiftReturn/>
    <w:compatSetting w:name="overrideTableStyleFontSizeAndJustification" w:uri="http://schemas.microsoft.com/office/word" w:val="1"/>
    <w:compatSetting w:name="compatibilityMode" w:uri="http://schemas.microsoft.com/office/word" w:val="16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0" w:beforeLines="0" w:after="0" w:afterLines="0" w:line="240"/>
      <w:jc w:val="both"/>
    </w:pPr>
    <w:rPr>
      <w:rFonts w:ascii="Calibri" w:hAnsi="Calibri" w:eastAsia="等线" w:cs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black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la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black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Company>百度在线网络技术有限公司</properties:Company>
  <properties:Application>百度文库</properties:Application>
  <properties:AppVersion>1.0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xuming02</dc:creator>
  <cp:lastModifiedBy>xuming02</cp:lastModifiedBy>
</cp:coreProperties>
</file>